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Impeach    </w:t>
      </w:r>
      <w:r>
        <w:t xml:space="preserve">   Public    </w:t>
      </w:r>
      <w:r>
        <w:t xml:space="preserve">   Equal    </w:t>
      </w:r>
      <w:r>
        <w:t xml:space="preserve">   Segregation    </w:t>
      </w:r>
      <w:r>
        <w:t xml:space="preserve">   Patterns    </w:t>
      </w:r>
      <w:r>
        <w:t xml:space="preserve">   Free    </w:t>
      </w:r>
      <w:r>
        <w:t xml:space="preserve">   Congress    </w:t>
      </w:r>
      <w:r>
        <w:t xml:space="preserve">   Republicans    </w:t>
      </w:r>
      <w:r>
        <w:t xml:space="preserve">   Radical    </w:t>
      </w:r>
      <w:r>
        <w:t xml:space="preserve">   Debate    </w:t>
      </w:r>
      <w:r>
        <w:t xml:space="preserve">   Border    </w:t>
      </w:r>
      <w:r>
        <w:t xml:space="preserve">   Slaveholders    </w:t>
      </w:r>
      <w:r>
        <w:t xml:space="preserve">   Annexation    </w:t>
      </w:r>
      <w:r>
        <w:t xml:space="preserve">   Treatment    </w:t>
      </w:r>
      <w:r>
        <w:t xml:space="preserve">   Citizenships    </w:t>
      </w:r>
      <w:r>
        <w:t xml:space="preserve">   Rejoined    </w:t>
      </w:r>
      <w:r>
        <w:t xml:space="preserve">   Ratified    </w:t>
      </w:r>
      <w:r>
        <w:t xml:space="preserve">   Proclamation    </w:t>
      </w:r>
      <w:r>
        <w:t xml:space="preserve">   Rebuilding    </w:t>
      </w:r>
      <w:r>
        <w:t xml:space="preserve">   Legal aid    </w:t>
      </w:r>
      <w:r>
        <w:t xml:space="preserve">   Abolish    </w:t>
      </w:r>
      <w:r>
        <w:t xml:space="preserve">   Rights    </w:t>
      </w:r>
      <w:r>
        <w:t xml:space="preserve">   Government    </w:t>
      </w:r>
      <w:r>
        <w:t xml:space="preserve">   Galveston    </w:t>
      </w:r>
      <w:r>
        <w:t xml:space="preserve">   Civil war    </w:t>
      </w:r>
      <w:r>
        <w:t xml:space="preserve">   Civil rights    </w:t>
      </w:r>
      <w:r>
        <w:t xml:space="preserve">   Black codes    </w:t>
      </w:r>
      <w:r>
        <w:t xml:space="preserve">   Suffrage    </w:t>
      </w:r>
      <w:r>
        <w:t xml:space="preserve">   Amendment    </w:t>
      </w:r>
      <w:r>
        <w:t xml:space="preserve">   Reconstruction    </w:t>
      </w:r>
      <w:r>
        <w:t xml:space="preserve">   Freed people    </w:t>
      </w:r>
      <w:r>
        <w:t xml:space="preserve">   Juneteenth    </w:t>
      </w:r>
      <w:r>
        <w:t xml:space="preserve">   Secession    </w:t>
      </w:r>
      <w:r>
        <w:t xml:space="preserve">   Slavery    </w:t>
      </w:r>
      <w:r>
        <w:t xml:space="preserve">   Texas    </w:t>
      </w:r>
      <w:r>
        <w:t xml:space="preserve">   Union    </w:t>
      </w:r>
      <w:r>
        <w:t xml:space="preserve">   Plantations    </w:t>
      </w:r>
      <w:r>
        <w:t xml:space="preserve">   Military    </w:t>
      </w:r>
      <w:r>
        <w:t xml:space="preserve">   Federal    </w:t>
      </w:r>
      <w:r>
        <w:t xml:space="preserve">   South    </w:t>
      </w:r>
      <w:r>
        <w:t xml:space="preserve">   Taxes    </w:t>
      </w:r>
      <w:r>
        <w:t xml:space="preserve">   Governor    </w:t>
      </w:r>
      <w:r>
        <w:t xml:space="preserve">   Sharecropper    </w:t>
      </w:r>
      <w:r>
        <w:t xml:space="preserve">   Farmers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2021-10-11T18:39:03Z</dcterms:created>
  <dcterms:modified xsi:type="dcterms:W3CDTF">2021-10-11T18:39:03Z</dcterms:modified>
</cp:coreProperties>
</file>