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p>
      <w:pPr>
        <w:pStyle w:val="Questions"/>
      </w:pPr>
      <w:r>
        <w:t xml:space="preserve">1. GFUL AOSTCLA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 ROI DGNRAE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DPGALAUEU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NONIMTUA NDA SBANIS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ISANEB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TTNIRYI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ECESNU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ODDCA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WKAANAKAR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 ALSEL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AAMRTADOG AYB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OFTR TNISA ISOLU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NAPDIE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AADZCE ED VCAA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SNA NNTIAOO DE RAVOEL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ILADGO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SAN ONTCJAI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SAPNHIS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FENHCR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MSA HSONTUO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NPSHETE F NASTUI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OSZLENAG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OHLUCAIA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ABREX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VOLAESC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MAIRUAEB LARAM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SAMEJ K PKOL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RDE BSCKA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ANSON OEJNS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WNRYAUA EASPCR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LMILWAI B ARIVTS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AASTN NANA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EEGROG SSRLIHDCE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34. NANIANOTXE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NEIFMTAS TYDNEIS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36. SEEEDC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NCOOTT ICOYDAPML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EITCANNMAOPI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ASIFFTR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HJTEENETU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HNOJ LBLE HDOO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42. DBREAB IERW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DYR NIARGFM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OBLL WELIEV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EXAST VEEFR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YTCROAKSD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RTCTLEDAIW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TASEX RLARADOI OINMMOISSC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49. DUAIE UHMPRY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50. EZNIRAMMM MTERLAEG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2021-10-11T18:39:23Z</dcterms:created>
  <dcterms:modified xsi:type="dcterms:W3CDTF">2021-10-11T18:39:23Z</dcterms:modified>
</cp:coreProperties>
</file>