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</w:t>
      </w:r>
    </w:p>
    <w:p>
      <w:pPr>
        <w:pStyle w:val="Questions"/>
      </w:pPr>
      <w:r>
        <w:t xml:space="preserve">1. SAM OTNUOHS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AIRUAEBM B. MRAAL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BCLIRPUE FO SXEAT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AINSUT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WTAOLEOR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OEECREHK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AEHOTDSOT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MGIIMTNRA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BLATET FO OAALM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LBAETT FO NSA TCNAIJO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</dc:title>
  <dcterms:created xsi:type="dcterms:W3CDTF">2021-10-11T18:39:27Z</dcterms:created>
  <dcterms:modified xsi:type="dcterms:W3CDTF">2021-10-11T18:39:27Z</dcterms:modified>
</cp:coreProperties>
</file>