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species of bulls who are famous for their long horns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texas 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houston texas named after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 capitol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Texas state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in Texas with the greatest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Austin Texas was named after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lone star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Remember the _____!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2021-10-11T18:39:29Z</dcterms:created>
  <dcterms:modified xsi:type="dcterms:W3CDTF">2021-10-11T18:39:29Z</dcterms:modified>
</cp:coreProperties>
</file>