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grant of public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conqueror or a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incorporating of a country or territory into a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referring to an area that does not belong to any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era for political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come to live permanently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settler in or inhabitant of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military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rules, a group or country follows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originating or occurring naturally in a particular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battle of the Texas revolution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representative of a group attending a formal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land agent who brings new settlers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battle of the civil war was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clay used as a building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military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someone who is fighting another country without government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Formal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the last battle of the texas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2021-10-11T18:39:34Z</dcterms:created>
  <dcterms:modified xsi:type="dcterms:W3CDTF">2021-10-11T18:39:34Z</dcterms:modified>
</cp:coreProperties>
</file>