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or territory being incorporated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last battle of the Texas Revolution was fought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popular in the U.S. in the 1800's that the country must expand its boundaries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buys land with the hope of selling it for a large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effort, after the Civil War, to reorganize the seceded states and bring them back into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 by which goods and services are produced, sold, and bought in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farmer who, in exchange for labor, is provided with seed, tools, living quarters, and food and receives a share of the value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order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 of political reform and social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first battle of the Civil War was fought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religious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farmer who works land owned by another and pays rent either in cash or in shares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 who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supplying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supported the Union cause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Rights that people are guaranteed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 section of a constitution that protects individual freedoms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that a group or country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the last battle of the Civil War was fought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white non-Hispanic settler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that a government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when the economy collapsed worldwide and millions were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battle of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decades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forcible overthrow of a government or social order in favor of a new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settler in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Mexican president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change a constitution or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2021-10-11T18:39:39Z</dcterms:created>
  <dcterms:modified xsi:type="dcterms:W3CDTF">2021-10-11T18:39:39Z</dcterms:modified>
</cp:coreProperties>
</file>