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Texas    </w:t>
      </w:r>
      <w:r>
        <w:t xml:space="preserve">   history    </w:t>
      </w:r>
      <w:r>
        <w:t xml:space="preserve">   Spain    </w:t>
      </w:r>
      <w:r>
        <w:t xml:space="preserve">   Wichita    </w:t>
      </w:r>
      <w:r>
        <w:t xml:space="preserve">   Caddo    </w:t>
      </w:r>
      <w:r>
        <w:t xml:space="preserve">   adventures    </w:t>
      </w:r>
      <w:r>
        <w:t xml:space="preserve">   Anglo Americans    </w:t>
      </w:r>
      <w:r>
        <w:t xml:space="preserve">   survivor    </w:t>
      </w:r>
      <w:r>
        <w:t xml:space="preserve">   Moses Austin    </w:t>
      </w:r>
      <w:r>
        <w:t xml:space="preserve">   MissionSanSaba    </w:t>
      </w:r>
      <w:r>
        <w:t xml:space="preserve">   massacre    </w:t>
      </w:r>
      <w:r>
        <w:t xml:space="preserve">   Comanche    </w:t>
      </w:r>
      <w:r>
        <w:t xml:space="preserve">   Apache    </w:t>
      </w:r>
      <w:r>
        <w:t xml:space="preserve">   convert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</dc:title>
  <dcterms:created xsi:type="dcterms:W3CDTF">2021-10-11T18:39:53Z</dcterms:created>
  <dcterms:modified xsi:type="dcterms:W3CDTF">2021-10-11T18:39:53Z</dcterms:modified>
</cp:coreProperties>
</file>