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Texas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Stephen F. Austin’s partner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Austin died in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Moses Austin died on June 10,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Austin learned what language while staying on Mexico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Believe in strong central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white person living in the U.S and is not Hispanic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“Father of Texas”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Spanish word for land agent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longest river in Texas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Someone who travels to unclaimed territory to settle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Name of the original colonies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Believe in weak central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Austin’s colonies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army mad up of citizens who serve when necessary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Year when Austin agreed to bring 500 new families to settle in his colony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Administrative unit of land in Texas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Father of Stephen F. Austin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Covered passage between two parts of a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Partner of James Kerr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measure the boundaries of something, such as land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 History</dc:title>
  <dcterms:created xsi:type="dcterms:W3CDTF">2021-10-11T18:39:56Z</dcterms:created>
  <dcterms:modified xsi:type="dcterms:W3CDTF">2021-10-11T18:39:56Z</dcterms:modified>
</cp:coreProperties>
</file>