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 </w:t>
      </w:r>
    </w:p>
    <w:p>
      <w:pPr>
        <w:pStyle w:val="Questions"/>
      </w:pPr>
      <w:r>
        <w:t xml:space="preserve">1. TPEEE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UNOCRTSDAQIO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VROECYI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ATIVSNE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AITNSU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EUINOLRVOT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ASOCATL IPLANS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MNIISOSS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ZBAEAC AD VACA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IOSREGN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EUBRLIPC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REATG AILNPS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MSTTESTNLEE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ONLE RAST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SAADLL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SAM TSOOUNH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FRRAI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OROONCAD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IARSTV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OWVA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MAAOL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 </dc:title>
  <dcterms:created xsi:type="dcterms:W3CDTF">2021-10-11T18:40:08Z</dcterms:created>
  <dcterms:modified xsi:type="dcterms:W3CDTF">2021-10-11T18:40:08Z</dcterms:modified>
</cp:coreProperties>
</file>