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Texas Rangers    </w:t>
      </w:r>
      <w:r>
        <w:t xml:space="preserve">   Annexation    </w:t>
      </w:r>
      <w:r>
        <w:t xml:space="preserve">   Anson Jones    </w:t>
      </w:r>
      <w:r>
        <w:t xml:space="preserve">   Texas Republic    </w:t>
      </w:r>
      <w:r>
        <w:t xml:space="preserve">   Mirabeau Lamar    </w:t>
      </w:r>
      <w:r>
        <w:t xml:space="preserve">   Battle of San Jacinto    </w:t>
      </w:r>
      <w:r>
        <w:t xml:space="preserve">   Indians    </w:t>
      </w:r>
      <w:r>
        <w:t xml:space="preserve">   Manifest Destiny    </w:t>
      </w:r>
      <w:r>
        <w:t xml:space="preserve">   United States    </w:t>
      </w:r>
      <w:r>
        <w:t xml:space="preserve">   Sam Houston    </w:t>
      </w:r>
      <w:r>
        <w:t xml:space="preserve">  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 </dc:title>
  <dcterms:created xsi:type="dcterms:W3CDTF">2021-10-11T18:40:10Z</dcterms:created>
  <dcterms:modified xsi:type="dcterms:W3CDTF">2021-10-11T18:40:10Z</dcterms:modified>
</cp:coreProperties>
</file>