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Houston    </w:t>
      </w:r>
      <w:r>
        <w:t xml:space="preserve">   De Vaca    </w:t>
      </w:r>
      <w:r>
        <w:t xml:space="preserve">   Oil Boom    </w:t>
      </w:r>
      <w:r>
        <w:t xml:space="preserve">   Missions    </w:t>
      </w:r>
      <w:r>
        <w:t xml:space="preserve">   Congress    </w:t>
      </w:r>
      <w:r>
        <w:t xml:space="preserve">   Lone Star    </w:t>
      </w:r>
      <w:r>
        <w:t xml:space="preserve">   University    </w:t>
      </w:r>
      <w:r>
        <w:t xml:space="preserve">   Spindletop    </w:t>
      </w:r>
      <w:r>
        <w:t xml:space="preserve">   San Jacinto    </w:t>
      </w:r>
      <w:r>
        <w:t xml:space="preserve">   San Antonio    </w:t>
      </w:r>
      <w:r>
        <w:t xml:space="preserve">   Confederacy    </w:t>
      </w:r>
      <w:r>
        <w:t xml:space="preserve">   Independence    </w:t>
      </w:r>
      <w:r>
        <w:t xml:space="preserve">   Fort St Louis    </w:t>
      </w:r>
      <w:r>
        <w:t xml:space="preserve">   Native American    </w:t>
      </w:r>
      <w:r>
        <w:t xml:space="preserve">   Alvarez De Pineda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 </dc:title>
  <dcterms:created xsi:type="dcterms:W3CDTF">2021-10-11T18:40:20Z</dcterms:created>
  <dcterms:modified xsi:type="dcterms:W3CDTF">2021-10-11T18:40:20Z</dcterms:modified>
</cp:coreProperties>
</file>