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Texas region located in central and south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 city founded as mission and colonial outpost?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 battle that lasted 20 minutes?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court of last resort for civil matters in the sate?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 Texas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state is in the south central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Rectangular region in the northern part of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Texas region from Beaumont to north of Texarkana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 texas coast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lower house m of the bicameral texas state legislature?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lived in Texas before the settlers?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 Texas war battled for independence from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chief executive of the state of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upper house of the state legislature?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city is  located in southeast Texas?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2021-10-11T18:40:30Z</dcterms:created>
  <dcterms:modified xsi:type="dcterms:W3CDTF">2021-10-11T18:40:30Z</dcterms:modified>
</cp:coreProperties>
</file>