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factors influenced individuals to explore and colonization new 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rivers serve as natural border in Texas to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rivers serve as natural border in Texas to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Main source of Food for the Plains Natives?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are most of the major cities in Texas located near?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country introduced the Horses to the Natives?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region has the lowest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Which direction do Texas’ rivers flow?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region is known for its dry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region is called the "Sea of grass"?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rivers serve as natural border in Texas to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city is the Alamo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Native tribe grew corn as chief crop?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of the following was a goal of the mission-presidio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regions are in texas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History</dc:title>
  <dcterms:created xsi:type="dcterms:W3CDTF">2021-10-11T18:38:54Z</dcterms:created>
  <dcterms:modified xsi:type="dcterms:W3CDTF">2021-10-11T18:38:54Z</dcterms:modified>
</cp:coreProperties>
</file>