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Texas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battle lasted just 18 minutes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originating or occurring naturally in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Died at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the president of the Republic of Texas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leaving a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second battle of the Texas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kind of clay used for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battle that Texas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settler of a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fortified military settlement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battle of the Civil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the father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motivational slogan made after the defeat of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that no one owns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slogan on a Texas flag used to intimidate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general of the Mexican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grant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for a type of knife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rapid industrialization introduced to America</w:t>
            </w:r>
          </w:p>
        </w:tc>
      </w:tr>
    </w:tbl>
    <w:p>
      <w:pPr>
        <w:pStyle w:val="WordBankLarge"/>
      </w:pPr>
      <w:r>
        <w:t xml:space="preserve">   Alamo    </w:t>
      </w:r>
      <w:r>
        <w:t xml:space="preserve">   San Jacinto     </w:t>
      </w:r>
      <w:r>
        <w:t xml:space="preserve">    Goliad     </w:t>
      </w:r>
      <w:r>
        <w:t xml:space="preserve">   Come and take it     </w:t>
      </w:r>
      <w:r>
        <w:t xml:space="preserve">   remember the Alamo    </w:t>
      </w:r>
      <w:r>
        <w:t xml:space="preserve">   James Bowie    </w:t>
      </w:r>
      <w:r>
        <w:t xml:space="preserve">   Santa Anna    </w:t>
      </w:r>
      <w:r>
        <w:t xml:space="preserve">   David Crockett    </w:t>
      </w:r>
      <w:r>
        <w:t xml:space="preserve">   Sam Houston     </w:t>
      </w:r>
      <w:r>
        <w:t xml:space="preserve">   Stephen F Austin     </w:t>
      </w:r>
      <w:r>
        <w:t xml:space="preserve">   Fort Sumter    </w:t>
      </w:r>
      <w:r>
        <w:t xml:space="preserve">   Progressive Era    </w:t>
      </w:r>
      <w:r>
        <w:t xml:space="preserve">   Presidio    </w:t>
      </w:r>
      <w:r>
        <w:t xml:space="preserve">   constitution     </w:t>
      </w:r>
      <w:r>
        <w:t xml:space="preserve">   landgrant    </w:t>
      </w:r>
      <w:r>
        <w:t xml:space="preserve">   annexation     </w:t>
      </w:r>
      <w:r>
        <w:t xml:space="preserve">   colonist    </w:t>
      </w:r>
      <w:r>
        <w:t xml:space="preserve">   Neutral Ground    </w:t>
      </w:r>
      <w:r>
        <w:t xml:space="preserve">   Adobe    </w:t>
      </w:r>
      <w:r>
        <w:t xml:space="preserve">   indigenous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 Crossword</dc:title>
  <dcterms:created xsi:type="dcterms:W3CDTF">2021-10-11T18:39:36Z</dcterms:created>
  <dcterms:modified xsi:type="dcterms:W3CDTF">2021-10-11T18:39:36Z</dcterms:modified>
</cp:coreProperties>
</file>