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Commanded Mexican troops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the attack on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Tennessee congressmen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of a Mexican army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Bowie knife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Texas colonel at Goliad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Lieutenant colonel of Regular Texas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president of Texas during temporary government (not elected)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Mexican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 at the Alamo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Crossword Puzzle</dc:title>
  <dcterms:created xsi:type="dcterms:W3CDTF">2022-09-03T15:42:13Z</dcterms:created>
  <dcterms:modified xsi:type="dcterms:W3CDTF">2022-09-03T15:42:13Z</dcterms:modified>
</cp:coreProperties>
</file>