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President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location for the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a nation's government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Incorporating of a country or territory into another country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Mexico's General during the Texas Revolution, AKA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Lexington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President of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the final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Texas Revolution, who was Texas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Undeveloped land that lies beyond the border of settled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Tribe who controlled western Texas who carried out raids on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and final location of the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a constitution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where the legislative body of a republic, state, or country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Crossword Puzzle</dc:title>
  <dcterms:created xsi:type="dcterms:W3CDTF">2021-10-11T18:40:06Z</dcterms:created>
  <dcterms:modified xsi:type="dcterms:W3CDTF">2021-10-11T18:40:06Z</dcterms:modified>
</cp:coreProperties>
</file>