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History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Santa Anna led the _______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explorer brought many of the first horses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1836 Texas ____ independence from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Robert E. ____ was general of the Confederate forces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Sam Houston led the final ______ of San Jacinto in the Texas Revolution on April 21, 1836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Capital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state west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Oliver _____ opened the first cattle trail to 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dense forest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_________ is an agreement where both sides give a little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David Burnet was the first ______ of the Republic of Texas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1528 Cabeza de _________ was shipwrecked off the Galveston Coast and wandered across Texas for 8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map ____ helps unlock the meaning of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Pineda believed that Pygmies and giants lived near the_______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 Indians were considered to be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city off the Gulf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river that La Salle discovered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fort can also be called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 borders Texas and 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works on a ranch is called a______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 Real is a famous road through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Stephen _______ began the first American colony in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the Civil War, reconstruction ____ was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Alamo was built as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Mission in Texas was in El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_______________ Peak is  8,749 ft and highest point in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Gonzales was the site of the _____ battle of the Texas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wildcatter is someone who struck _____ in east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December 29, 1945 Texas became the 28th _____ in the U.S.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History Final</dc:title>
  <dcterms:created xsi:type="dcterms:W3CDTF">2021-10-11T18:38:57Z</dcterms:created>
  <dcterms:modified xsi:type="dcterms:W3CDTF">2021-10-11T18:38:57Z</dcterms:modified>
</cp:coreProperties>
</file>