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 Mexican National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Gonzales    </w:t>
      </w:r>
      <w:r>
        <w:t xml:space="preserve">   Juan Seguín    </w:t>
      </w:r>
      <w:r>
        <w:t xml:space="preserve">   Green DeWitt    </w:t>
      </w:r>
      <w:r>
        <w:t xml:space="preserve">   Martín De León    </w:t>
      </w:r>
      <w:r>
        <w:t xml:space="preserve">   philip nolan    </w:t>
      </w:r>
      <w:r>
        <w:t xml:space="preserve">   old 300 hundred    </w:t>
      </w:r>
      <w:r>
        <w:t xml:space="preserve">   land grants    </w:t>
      </w:r>
      <w:r>
        <w:t xml:space="preserve">   empresario    </w:t>
      </w:r>
      <w:r>
        <w:t xml:space="preserve">   slavery    </w:t>
      </w:r>
      <w:r>
        <w:t xml:space="preserve">   catholic    </w:t>
      </w:r>
      <w:r>
        <w:t xml:space="preserve">   Stephen Austin    </w:t>
      </w:r>
      <w:r>
        <w:t xml:space="preserve">   Mexican Constitution    </w:t>
      </w:r>
      <w:r>
        <w:t xml:space="preserve">   Coahuila    </w:t>
      </w:r>
      <w:r>
        <w:t xml:space="preserve">   Moses Austin    </w:t>
      </w:r>
      <w:r>
        <w:t xml:space="preserve">   James Long    </w:t>
      </w:r>
      <w:r>
        <w:t xml:space="preserve">   filibuster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 Mexican National Era</dc:title>
  <dcterms:created xsi:type="dcterms:W3CDTF">2021-10-11T18:39:58Z</dcterms:created>
  <dcterms:modified xsi:type="dcterms:W3CDTF">2021-10-11T18:39:58Z</dcterms:modified>
</cp:coreProperties>
</file>