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History: The Age of Contact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Cibola    </w:t>
      </w:r>
      <w:r>
        <w:t xml:space="preserve">   expedition    </w:t>
      </w:r>
      <w:r>
        <w:t xml:space="preserve">   Aztecs    </w:t>
      </w:r>
      <w:r>
        <w:t xml:space="preserve">   mustangs    </w:t>
      </w:r>
      <w:r>
        <w:t xml:space="preserve">   Columbian Exchange    </w:t>
      </w:r>
      <w:r>
        <w:t xml:space="preserve">   Epidemics    </w:t>
      </w:r>
      <w:r>
        <w:t xml:space="preserve">   Onate    </w:t>
      </w:r>
      <w:r>
        <w:t xml:space="preserve">   Moscoso    </w:t>
      </w:r>
      <w:r>
        <w:t xml:space="preserve">   Llano Estacado    </w:t>
      </w:r>
      <w:r>
        <w:t xml:space="preserve">   Palo Duro Canyon    </w:t>
      </w:r>
      <w:r>
        <w:t xml:space="preserve">   Quivera    </w:t>
      </w:r>
      <w:r>
        <w:t xml:space="preserve">   Coronado    </w:t>
      </w:r>
      <w:r>
        <w:t xml:space="preserve">   viceroy    </w:t>
      </w:r>
      <w:r>
        <w:t xml:space="preserve">   God, Gold, Glory    </w:t>
      </w:r>
      <w:r>
        <w:t xml:space="preserve">   Cabeza de Vaca    </w:t>
      </w:r>
      <w:r>
        <w:t xml:space="preserve">   Panfilo de Narvaez    </w:t>
      </w:r>
      <w:r>
        <w:t xml:space="preserve">   Pineda    </w:t>
      </w:r>
      <w:r>
        <w:t xml:space="preserve">   Moctezuma II    </w:t>
      </w:r>
      <w:r>
        <w:t xml:space="preserve">   Cortes    </w:t>
      </w:r>
      <w:r>
        <w:t xml:space="preserve">   conquistadors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History: The Age of Contact</dc:title>
  <dcterms:created xsi:type="dcterms:W3CDTF">2021-10-11T18:39:49Z</dcterms:created>
  <dcterms:modified xsi:type="dcterms:W3CDTF">2021-10-11T18:39:49Z</dcterms:modified>
</cp:coreProperties>
</file>