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History Vocab.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Trade    </w:t>
      </w:r>
      <w:r>
        <w:t xml:space="preserve">   Federalism    </w:t>
      </w:r>
      <w:r>
        <w:t xml:space="preserve">   Republicanism    </w:t>
      </w:r>
      <w:r>
        <w:t xml:space="preserve">   Jose De Escandon    </w:t>
      </w:r>
      <w:r>
        <w:t xml:space="preserve">   Texas    </w:t>
      </w:r>
      <w:r>
        <w:t xml:space="preserve">   Francisco Hidalgo    </w:t>
      </w:r>
      <w:r>
        <w:t xml:space="preserve">   Damian Massanet    </w:t>
      </w:r>
      <w:r>
        <w:t xml:space="preserve">   Cede    </w:t>
      </w:r>
      <w:r>
        <w:t xml:space="preserve">   Epidemic    </w:t>
      </w:r>
      <w:r>
        <w:t xml:space="preserve">   Catechism    </w:t>
      </w:r>
      <w:r>
        <w:t xml:space="preserve">   Presidio    </w:t>
      </w:r>
      <w:r>
        <w:t xml:space="preserve">   Mission    </w:t>
      </w:r>
      <w:r>
        <w:t xml:space="preserve">   Native    </w:t>
      </w:r>
      <w:r>
        <w:t xml:space="preserve">   Glory    </w:t>
      </w:r>
      <w:r>
        <w:t xml:space="preserve">   Gold    </w:t>
      </w:r>
      <w:r>
        <w:t xml:space="preserve">   God    </w:t>
      </w:r>
      <w:r>
        <w:t xml:space="preserve">   Bill of Rights    </w:t>
      </w:r>
      <w:r>
        <w:t xml:space="preserve">   North Central Plains    </w:t>
      </w:r>
      <w:r>
        <w:t xml:space="preserve">   Mountains and Basins    </w:t>
      </w:r>
      <w:r>
        <w:t xml:space="preserve">   Great Plains    </w:t>
      </w:r>
      <w:r>
        <w:t xml:space="preserve">   Stephen Austin    </w:t>
      </w:r>
      <w:r>
        <w:t xml:space="preserve">   Moses Austin    </w:t>
      </w:r>
      <w:r>
        <w:t xml:space="preserve">   Dallas    </w:t>
      </w:r>
      <w:r>
        <w:t xml:space="preserve">   Karankawa    </w:t>
      </w:r>
      <w:r>
        <w:t xml:space="preserve">   Coastal Plains    </w:t>
      </w:r>
      <w:r>
        <w:t xml:space="preserve">   Austin    </w:t>
      </w:r>
      <w:r>
        <w:t xml:space="preserve">   Law    </w:t>
      </w:r>
      <w:r>
        <w:t xml:space="preserve">   Conquistador    </w:t>
      </w:r>
      <w:r>
        <w:t xml:space="preserve">   Popular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Vocab. Review CrossWord</dc:title>
  <dcterms:created xsi:type="dcterms:W3CDTF">2021-10-11T18:38:45Z</dcterms:created>
  <dcterms:modified xsi:type="dcterms:W3CDTF">2021-10-11T18:38:45Z</dcterms:modified>
</cp:coreProperties>
</file>