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History Words from Chapters 1-11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body of water forming an indentation of the shoreline, larger than a cove but smaller than a gulf.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or thing that explores.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fixed allowance of provisions or food, especially for soldiers or sailors or for civilians during a shortage.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popular Texas mission in San Antonio. "Come and take it."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period of dry weather, especially a long one that is injurious to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being depressed.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cone-shaped tent of animal skins used by certain North American Indians.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transporting.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Of, relating to, or designating a city or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or process of developing; growth; progress.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come into collision or disagreement; be contradictory, at variance, or in opposition; clash.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political direction and control exercised over the actions of the members, citizens, or inhabitants of communities, societies, and states; direction of the affairs of a state, community, etc.; political administration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History Words from Chapters 1-11</dc:title>
  <dcterms:created xsi:type="dcterms:W3CDTF">2021-10-11T18:40:22Z</dcterms:created>
  <dcterms:modified xsi:type="dcterms:W3CDTF">2021-10-11T18:40:22Z</dcterms:modified>
</cp:coreProperties>
</file>