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 History's Important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Angel of Goliad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Goliad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Awful Texas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Commander at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for his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Former Tennessee Congressman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 Interim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Empressario that created Beaumont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Texas Cavalry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Dictator of Mexico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History's Important people</dc:title>
  <dcterms:created xsi:type="dcterms:W3CDTF">2021-10-11T18:38:47Z</dcterms:created>
  <dcterms:modified xsi:type="dcterms:W3CDTF">2021-10-11T18:38:47Z</dcterms:modified>
</cp:coreProperties>
</file>