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Texas Immigrants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origin    </w:t>
      </w:r>
      <w:r>
        <w:t xml:space="preserve">   Juneteenth    </w:t>
      </w:r>
      <w:r>
        <w:t xml:space="preserve">   emancipation    </w:t>
      </w:r>
      <w:r>
        <w:t xml:space="preserve">   Scotish    </w:t>
      </w:r>
      <w:r>
        <w:t xml:space="preserve">   Irish    </w:t>
      </w:r>
      <w:r>
        <w:t xml:space="preserve">   famin    </w:t>
      </w:r>
      <w:r>
        <w:t xml:space="preserve">   economics    </w:t>
      </w:r>
      <w:r>
        <w:t xml:space="preserve">   was    </w:t>
      </w:r>
      <w:r>
        <w:t xml:space="preserve">   pull factor    </w:t>
      </w:r>
      <w:r>
        <w:t xml:space="preserve">   freedom'push factor    </w:t>
      </w:r>
      <w:r>
        <w:t xml:space="preserve">   Chinese    </w:t>
      </w:r>
      <w:r>
        <w:t xml:space="preserve">   Joplin    </w:t>
      </w:r>
      <w:r>
        <w:t xml:space="preserve">   Ney    </w:t>
      </w:r>
      <w:r>
        <w:t xml:space="preserve">   Johnson    </w:t>
      </w:r>
      <w:r>
        <w:t xml:space="preserve">   Seguin    </w:t>
      </w:r>
      <w:r>
        <w:t xml:space="preserve">   Language    </w:t>
      </w:r>
      <w:r>
        <w:t xml:space="preserve">   Foods    </w:t>
      </w:r>
      <w:r>
        <w:t xml:space="preserve">   Ethnic    </w:t>
      </w:r>
      <w:r>
        <w:t xml:space="preserve">   Zavala    </w:t>
      </w:r>
      <w:r>
        <w:t xml:space="preserve">   Mexican    </w:t>
      </w:r>
      <w:r>
        <w:t xml:space="preserve">   African    </w:t>
      </w:r>
      <w:r>
        <w:t xml:space="preserve">   Anglo    </w:t>
      </w:r>
      <w:r>
        <w:t xml:space="preserve">   Festival    </w:t>
      </w:r>
      <w:r>
        <w:t xml:space="preserve">   Czech    </w:t>
      </w:r>
      <w:r>
        <w:t xml:space="preserve">   French    </w:t>
      </w:r>
      <w:r>
        <w:t xml:space="preserve">   German    </w:t>
      </w:r>
      <w:r>
        <w:t xml:space="preserve">   Immigrant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Texas Immigrants</dc:title>
  <dcterms:created xsi:type="dcterms:W3CDTF">2021-10-11T18:39:15Z</dcterms:created>
  <dcterms:modified xsi:type="dcterms:W3CDTF">2021-10-11T18:39:15Z</dcterms:modified>
</cp:coreProperties>
</file>