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Texas' Impact on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manned spacecraft have been directed from NASA's Johns Space Center which is located in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Texas Instruments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Texas is known for its _____ cattle, which are famous for their lean beef and hardiness.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James Earl Rudder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became one of Texas' chief agricultural exports following its annexation by the United States.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Longhorn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was Texas' most famous oil strike and the beginning of the oil industry in the state.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Spindletop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_______, a Dallas based company, produced the world's first commercial silcone transistor.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AG-1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Edward Knipling, Texas A&amp;M class of 1930, developed the __________ which was used to eradicate screwworms and other harmful pests throughout the world.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Poultry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_________, designed by Robert J. Kleberg, were used in early attempts to stop the spread of Texas Fever in cattle.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Texas Task Force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an urban search and rescue teamfounded in response to the 1995 Oklahoma City bombing.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Houston, TX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______, founder of th JA ranch, was the first to crossbreed bison with cattle forming the cattalo breed.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Cotton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Texas is one of the nation's largest suppliers of 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Charles Goodnight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was the first aircraft specifically designed for agricultural applications.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Lydia Mendoza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was a Houston-born singer, guitarist and composer.  She was known as the Lark of the Border.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Sterilization Insect Tehnique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Approximately 750,000 Texans served during _________.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World War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led the U.S. invasion at Pointe du Hoc, France.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Dipping vats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Texas' Impact on the World</dc:title>
  <dcterms:created xsi:type="dcterms:W3CDTF">2021-10-11T18:39:23Z</dcterms:created>
  <dcterms:modified xsi:type="dcterms:W3CDTF">2021-10-11T18:39:23Z</dcterms:modified>
</cp:coreProperties>
</file>