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Legislature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effort to kill a bill in legislature by unlimited debate, it is possible in Texas and U.S Senators, but not in the House of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proportion of the legislature that consist of first-term members because previous members retired, died or defeated during the polls.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temporary joint committee of both houses of a legislature in which representatives attempt to reconcile the differences in two versions of a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a legislative body, divided into two chambers or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means by which an individual senator can delay a committee hearing on a bill at least forty-eight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reallocate legislative seats by adding seats to areas with heavy growth and taking away seats from areas without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legislative body, the amount of time spent in continuous service in one house or committee.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supervision of the activities of state administration agencies, increasing efficiency, doing more with less.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designation of geographic area that are nearly equal in population for the purpose of electing legislators.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designated area geographic area from which only one representative is 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legislator's doing favors for constituents, such as solving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drawing electoral districts in such a way as to advantage one party or one 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Turning over public programs to the private sector to implement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governor's constitutional power to strike out individual items in an appropriations bill.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Legislature</dc:title>
  <dcterms:created xsi:type="dcterms:W3CDTF">2021-10-11T18:40:07Z</dcterms:created>
  <dcterms:modified xsi:type="dcterms:W3CDTF">2021-10-11T18:40:07Z</dcterms:modified>
</cp:coreProperties>
</file>