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Texas, My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___In the heart of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the Texas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Coyote wails along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 Rides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__, our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 by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 Strait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 __ to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 Antonio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Texas, My Texas</dc:title>
  <dcterms:created xsi:type="dcterms:W3CDTF">2021-10-11T18:40:31Z</dcterms:created>
  <dcterms:modified xsi:type="dcterms:W3CDTF">2021-10-11T18:40:31Z</dcterms:modified>
</cp:coreProperties>
</file>