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'Not' So Proud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AMBER HAGERMAN MURDER    </w:t>
      </w:r>
      <w:r>
        <w:t xml:space="preserve">   BRANCH DAVIDIANS    </w:t>
      </w:r>
      <w:r>
        <w:t xml:space="preserve">   CARLOS URESTI    </w:t>
      </w:r>
      <w:r>
        <w:t xml:space="preserve">   CAROLYN DAVIS    </w:t>
      </w:r>
      <w:r>
        <w:t xml:space="preserve">   CHURCH MASSACRE    </w:t>
      </w:r>
      <w:r>
        <w:t xml:space="preserve">   CITGO OIL    </w:t>
      </w:r>
      <w:r>
        <w:t xml:space="preserve">   CORRUPTION    </w:t>
      </w:r>
      <w:r>
        <w:t xml:space="preserve">   DWAINE CARAWAY    </w:t>
      </w:r>
      <w:r>
        <w:t xml:space="preserve">   ILLEGAL IMMIGRANTS    </w:t>
      </w:r>
      <w:r>
        <w:t xml:space="preserve">   INDICTMENTS    </w:t>
      </w:r>
      <w:r>
        <w:t xml:space="preserve">   JEB BUSH    </w:t>
      </w:r>
      <w:r>
        <w:t xml:space="preserve">   JFK ASSASSINATION    </w:t>
      </w:r>
      <w:r>
        <w:t xml:space="preserve">   JOE DRIVER    </w:t>
      </w:r>
      <w:r>
        <w:t xml:space="preserve">   SEALED INDICTMENTS    </w:t>
      </w:r>
      <w:r>
        <w:t xml:space="preserve">   STATE REPRESENTATIVES    </w:t>
      </w:r>
      <w:r>
        <w:t xml:space="preserve">   TRAFFICKING    </w:t>
      </w:r>
      <w:r>
        <w:t xml:space="preserve">   UNSOLVED MURDERS    </w:t>
      </w:r>
      <w:r>
        <w:t xml:space="preserve">   VOTER FRAUD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'Not' So Proud Facts</dc:title>
  <dcterms:created xsi:type="dcterms:W3CDTF">2021-10-11T18:39:48Z</dcterms:created>
  <dcterms:modified xsi:type="dcterms:W3CDTF">2021-10-11T18:39:48Z</dcterms:modified>
</cp:coreProperties>
</file>