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Texas Penal Code Ch. 37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Punishment for altering evidence in an investigation (not human corpse); Felony of the 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Making a false statement under oath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Tampering with a ________ increases punishment from a 3rd Degree Felony to a 2nd Degree Felony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Making a false statement during an official proceeding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Charge for creating or presenting false evidence in an investigation; _________ Physical Evidence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Punishment Category for failing to report the existence or location of a corpse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license, certificate, permit, or title document issued by the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Crime for possessing a badge or insignia identifying oneself as a police officer but not being commissioned as such. ________ __________ as a peace officer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decree, judgement, order, or subpoena issued by a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Giving a false statement to a police officer; ________ _________ to peace officer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Charge for altering or destroying evidence in an investigation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Punishment for perjury; ____________ misdemeanor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Punishment for False Report to a peace Officer; _________ Misdemeanor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Texas Penal Code Ch. 37</dc:title>
  <dcterms:created xsi:type="dcterms:W3CDTF">2021-10-11T18:40:11Z</dcterms:created>
  <dcterms:modified xsi:type="dcterms:W3CDTF">2021-10-11T18:40:11Z</dcterms:modified>
</cp:coreProperties>
</file>