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Produce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turnip    </w:t>
      </w:r>
      <w:r>
        <w:t xml:space="preserve">   tomato    </w:t>
      </w:r>
      <w:r>
        <w:t xml:space="preserve">   sweet potato    </w:t>
      </w:r>
      <w:r>
        <w:t xml:space="preserve">   strawberries    </w:t>
      </w:r>
      <w:r>
        <w:t xml:space="preserve">   squash    </w:t>
      </w:r>
      <w:r>
        <w:t xml:space="preserve">   spinach    </w:t>
      </w:r>
      <w:r>
        <w:t xml:space="preserve">   radish    </w:t>
      </w:r>
      <w:r>
        <w:t xml:space="preserve">   pumpkin    </w:t>
      </w:r>
      <w:r>
        <w:t xml:space="preserve">   potato    </w:t>
      </w:r>
      <w:r>
        <w:t xml:space="preserve">   peach    </w:t>
      </w:r>
      <w:r>
        <w:t xml:space="preserve">   orange    </w:t>
      </w:r>
      <w:r>
        <w:t xml:space="preserve">   onion    </w:t>
      </w:r>
      <w:r>
        <w:t xml:space="preserve">   okra    </w:t>
      </w:r>
      <w:r>
        <w:t xml:space="preserve">   mushrooms    </w:t>
      </w:r>
      <w:r>
        <w:t xml:space="preserve">   lettuce    </w:t>
      </w:r>
      <w:r>
        <w:t xml:space="preserve">   honeydew    </w:t>
      </w:r>
      <w:r>
        <w:t xml:space="preserve">   herbs    </w:t>
      </w:r>
      <w:r>
        <w:t xml:space="preserve">   greens    </w:t>
      </w:r>
      <w:r>
        <w:t xml:space="preserve">   green bean    </w:t>
      </w:r>
      <w:r>
        <w:t xml:space="preserve">   grapefruit    </w:t>
      </w:r>
      <w:r>
        <w:t xml:space="preserve">   field pea    </w:t>
      </w:r>
      <w:r>
        <w:t xml:space="preserve">   cucumber    </w:t>
      </w:r>
      <w:r>
        <w:t xml:space="preserve">   corn    </w:t>
      </w:r>
      <w:r>
        <w:t xml:space="preserve">   celery    </w:t>
      </w:r>
      <w:r>
        <w:t xml:space="preserve">   carrot    </w:t>
      </w:r>
      <w:r>
        <w:t xml:space="preserve">   cantaloupe    </w:t>
      </w:r>
      <w:r>
        <w:t xml:space="preserve">   cabbage    </w:t>
      </w:r>
      <w:r>
        <w:t xml:space="preserve">   broccoli    </w:t>
      </w:r>
      <w:r>
        <w:t xml:space="preserve">   blueberry    </w:t>
      </w:r>
      <w:r>
        <w:t xml:space="preserve">   blackberry    </w:t>
      </w:r>
      <w:r>
        <w:t xml:space="preserve">   bell pepper    </w:t>
      </w:r>
      <w:r>
        <w:t xml:space="preserve">   beets    </w:t>
      </w:r>
      <w:r>
        <w:t xml:space="preserve">   asparagus    </w:t>
      </w:r>
      <w:r>
        <w:t xml:space="preserve">   artichoke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Produce</dc:title>
  <dcterms:created xsi:type="dcterms:W3CDTF">2021-10-11T18:38:55Z</dcterms:created>
  <dcterms:modified xsi:type="dcterms:W3CDTF">2021-10-11T18:38:55Z</dcterms:modified>
</cp:coreProperties>
</file>