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Refineries    </w:t>
      </w:r>
      <w:r>
        <w:t xml:space="preserve">   Boomtowns    </w:t>
      </w:r>
      <w:r>
        <w:t xml:space="preserve">   Derricks    </w:t>
      </w:r>
      <w:r>
        <w:t xml:space="preserve">   Scrip    </w:t>
      </w:r>
      <w:r>
        <w:t xml:space="preserve">   Federal Reserve Bank    </w:t>
      </w:r>
      <w:r>
        <w:t xml:space="preserve">   White-Collar    </w:t>
      </w:r>
      <w:r>
        <w:t xml:space="preserve">   Entrepreneurs    </w:t>
      </w:r>
      <w:r>
        <w:t xml:space="preserve">   Prosperity    </w:t>
      </w:r>
      <w:r>
        <w:t xml:space="preserve">   Crafts    </w:t>
      </w:r>
      <w:r>
        <w:t xml:space="preserve">   Conservation    </w:t>
      </w:r>
      <w:r>
        <w:t xml:space="preserve">   Literacy    </w:t>
      </w:r>
      <w:r>
        <w:t xml:space="preserve">   Primary Elections    </w:t>
      </w:r>
      <w:r>
        <w:t xml:space="preserve">   Commission    </w:t>
      </w:r>
      <w:r>
        <w:t xml:space="preserve">   Reformer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Progressive Era</dc:title>
  <dcterms:created xsi:type="dcterms:W3CDTF">2021-10-11T18:39:22Z</dcterms:created>
  <dcterms:modified xsi:type="dcterms:W3CDTF">2021-10-11T18:39:22Z</dcterms:modified>
</cp:coreProperties>
</file>