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president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reserved for Texas A&amp;M and University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Vice President and 2nd President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Fe is located in present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Mirabeau Lamar was known as the "Father of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secretly helping the Tejanos during their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could not pay government officials or army because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battle Occurred during the removal of Cherokee?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asked for a peace treaty with the Republic of Texas in San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Rebellion of Tejanos living in Texas against the new Texas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Texas attempted to create its own paper currency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Houston's 2nd term he attempted to cut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Lamar dreamed of Texas eventually stretching to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Fe was an Important ______ 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command of 300 people going to Santa 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Comanche started to raid Texas settlements, killing settlers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were raiding and attacking Texas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recognized Texas as an Independent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of Mexican descent living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president of Texas changed the capital of Texas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one country taking over part or all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refused to annex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Houston do to the already small Texas Navy?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Republic</dc:title>
  <dcterms:created xsi:type="dcterms:W3CDTF">2021-10-11T18:39:48Z</dcterms:created>
  <dcterms:modified xsi:type="dcterms:W3CDTF">2021-10-11T18:39:48Z</dcterms:modified>
</cp:coreProperties>
</file>