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Republic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President Houston, an __________ was organized, a banking and trading system established, and roads and canals built.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Texas Republic developed their own constitution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Texas Revolution had destroyed homes, communication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1838, ______________ Lamar was elected President of the Republic of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of the Texas Revolution were given large plots of land to reward them for their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in the Republic of Texas was given to heads of families and single men who were not ___________ or Native American.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President of the Republic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Texas Republic had no regular _________ delivery.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Houston wanted _____________ with the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Republic of Texas had trouble paying back  ____________ they owed for their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Lamar believed that Native Americans should be forced from their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Vice President of the Republic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President Lamar, the Republic of Texas signed trade agreements with ___________ and France instead of becoming part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year after he was elected, the capitol was moved to ____________, TX.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Republic Crossword</dc:title>
  <dcterms:created xsi:type="dcterms:W3CDTF">2021-10-11T18:40:36Z</dcterms:created>
  <dcterms:modified xsi:type="dcterms:W3CDTF">2021-10-11T18:40:36Z</dcterms:modified>
</cp:coreProperties>
</file>