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Texas army at the battle of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dictator who was in charge when war broke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Texans needed to obey the Mexican laws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of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Alamo, Gonzales, Goliad Massacre and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colonel in Texas army who surrendered at Coleto Creek and was massacred at Goliad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whose focus was to pay the debts from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the people rule by their own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incorporate Texas into the union fulfilling Manifest Destiny.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abandoned mission near San Antonio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Battle of the Texas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2021-10-11T18:39:51Z</dcterms:created>
  <dcterms:modified xsi:type="dcterms:W3CDTF">2021-10-11T18:39:51Z</dcterms:modified>
</cp:coreProperties>
</file>