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ALAMO    </w:t>
      </w:r>
      <w:r>
        <w:t xml:space="preserve">   ARMY    </w:t>
      </w:r>
      <w:r>
        <w:t xml:space="preserve">   BATTLES    </w:t>
      </w:r>
      <w:r>
        <w:t xml:space="preserve">   BRAZOS    </w:t>
      </w:r>
      <w:r>
        <w:t xml:space="preserve">   COASTAL PLAINS    </w:t>
      </w:r>
      <w:r>
        <w:t xml:space="preserve">   COLETO    </w:t>
      </w:r>
      <w:r>
        <w:t xml:space="preserve">   DECLARATION    </w:t>
      </w:r>
      <w:r>
        <w:t xml:space="preserve">   FREEDOM OF RELIGION    </w:t>
      </w:r>
      <w:r>
        <w:t xml:space="preserve">   GEORGE CHILDRESS    </w:t>
      </w:r>
      <w:r>
        <w:t xml:space="preserve">   GOLIAD    </w:t>
      </w:r>
      <w:r>
        <w:t xml:space="preserve">   GONZALES    </w:t>
      </w:r>
      <w:r>
        <w:t xml:space="preserve">   IMMIGRATION    </w:t>
      </w:r>
      <w:r>
        <w:t xml:space="preserve">   INDEPENDENCE    </w:t>
      </w:r>
      <w:r>
        <w:t xml:space="preserve">   JAMES FANNIN    </w:t>
      </w:r>
      <w:r>
        <w:t xml:space="preserve">   JIM BOWIE    </w:t>
      </w:r>
      <w:r>
        <w:t xml:space="preserve">   JUAN SEGUIN    </w:t>
      </w:r>
      <w:r>
        <w:t xml:space="preserve">   REPUBLIC    </w:t>
      </w:r>
      <w:r>
        <w:t xml:space="preserve">   REVOLUTION    </w:t>
      </w:r>
      <w:r>
        <w:t xml:space="preserve">   SAM HOUSTON    </w:t>
      </w:r>
      <w:r>
        <w:t xml:space="preserve">   SAN ANTONIO    </w:t>
      </w:r>
      <w:r>
        <w:t xml:space="preserve">   SAN JACINTO    </w:t>
      </w:r>
      <w:r>
        <w:t xml:space="preserve">   SANTA ANNA    </w:t>
      </w:r>
      <w:r>
        <w:t xml:space="preserve">   STEPHEN F AUSTIN    </w:t>
      </w:r>
      <w:r>
        <w:t xml:space="preserve">   TEXAS    </w:t>
      </w:r>
      <w:r>
        <w:t xml:space="preserve">   TUTRLE BAYOU    </w:t>
      </w:r>
      <w:r>
        <w:t xml:space="preserve">   UNITED STATES    </w:t>
      </w:r>
      <w:r>
        <w:t xml:space="preserve">   WASHINGTON    </w:t>
      </w:r>
      <w:r>
        <w:t xml:space="preserve">   WILLIAM TRAVIS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</dc:title>
  <dcterms:created xsi:type="dcterms:W3CDTF">2021-10-11T18:40:07Z</dcterms:created>
  <dcterms:modified xsi:type="dcterms:W3CDTF">2021-10-11T18:40:07Z</dcterms:modified>
</cp:coreProperties>
</file>