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event that the Mexican Army executed 340 Texan Army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for #16 across banned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flag at Gonzalez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Vice President during the Texas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Texas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Commander of the Texas Army at the Alamo was William B.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_______ was the Commander of Texas Forces at Goliad.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 Anna abolished the Mexican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Mexican Army going to retrieve at Gonzalez?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 _______ Resolutions stated that Texas was committed to the Mexican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 ___________________ was the commander of the Texas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River that is a border between Mexico and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of _______ ____________ was the last battle of the Texas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of ___________________ angered many Texans.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report that suggested Mexico tighten it's control of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of __________ was the first start of the Texas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his arrest, ______ __________ was in favor of Texas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 Rebellion was an event before the Texas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Mission that the Mexican Army surrounded and then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President of Mexico during the Texas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2021-10-11T18:39:55Z</dcterms:created>
  <dcterms:modified xsi:type="dcterms:W3CDTF">2021-10-11T18:39:55Z</dcterms:modified>
</cp:coreProperties>
</file>