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Half-brother to Santa Anna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of Mexican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of ___ _______ won Texas their independence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first people to die at the Alamo and one of the commanders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writer of the Republic of Texas's Constitution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Commander at the Alamo that died in his sickbed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Commander of the Texian army that was killed at Goliad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battle where all of the Texians there were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of the Texian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Massacre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</dc:title>
  <dcterms:created xsi:type="dcterms:W3CDTF">2021-10-11T18:39:57Z</dcterms:created>
  <dcterms:modified xsi:type="dcterms:W3CDTF">2021-10-11T18:39:57Z</dcterms:modified>
</cp:coreProperties>
</file>