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that Texas revolted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Stephen F. Austin that wanted to bring 300 families 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surrendered Texans at Coleto Creek were shot dead (battle)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knife names after him and was ill during the Battle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battle of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Believe in weak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 in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Final Battle of the War (Texas Revolution)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of Texas during Texas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explorer that discovered the new world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that organize a community/state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Victory or Death (was leader at the Alamo)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Frontiers Man from Tennesee that came to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were responsible for settling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where the Texans thought the mules had precious valuables, but they just carried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point in Texas Revolution (13 Day Battle)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Colonel that disobeyed Sam Houston's orders (dies at Goliad)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Gained independence in 1836 from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300 people that were brought to Texas by Stephen F. Austin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2021-10-11T18:39:59Z</dcterms:created>
  <dcterms:modified xsi:type="dcterms:W3CDTF">2021-10-11T18:39:59Z</dcterms:modified>
</cp:coreProperties>
</file>