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Battle of the Alamo, the American soldiers were ________ by the Mexican solders (250 Americans vs. 2400 Mexicans)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his letter to the citizens of Texas, William Travis pleaded for _________ so that they might be able to defeat the huge number of Mexicans that were already bombarding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old Spanish mission where the Texas rebels secured their forces to resist Santa Anna's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United States wanted to spread when expanding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laws that Mexico imposed on Texas was about ________, forbidding people to worship the Almighty as they want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Ocean that borders the West of the United States, and that the American settlers wanted 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reasons why Americans wanted to expand the nation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Texans during the Battle of the Alamo did not ______ to safety, even though they were not enough to defeat the Mexican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 who wrote to the citizens of Texas for reinforcement when the small Texan resistent army was trapped in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that owned the territory of Texas for hundreds of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that gave unfair laws to the Americans that already lived in Texas, resulting 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Battle that lasted 18 minutes where 630 Mexican soldiers were killed, while only 9 Americans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Americans in Texas wanted to be _______ and not follow the Mexican laws imposed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soldier who was in the Battle of the Alamo and the Texas Revolution. He also represented the state of Tennessee in the 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pioneer who played an important role in the Texas Revolution. He died at the Battle of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who led the thousands of Mexican soldiers to the Alamo to defeat the Texas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that was controlled by the Spanish for a long time, to then become the territory where Americans settled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who accompagnied the white American settlers to Texas, and that were the key for many arguments in between Mexico and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Americans wanted to settle to expand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Mexicans imposed unfair ____ on the Americans living in Texas when people settled in with slaves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2021-10-11T18:40:02Z</dcterms:created>
  <dcterms:modified xsi:type="dcterms:W3CDTF">2021-10-11T18:40:02Z</dcterms:modified>
</cp:coreProperties>
</file>