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Sam Houston    </w:t>
      </w:r>
      <w:r>
        <w:t xml:space="preserve">   economic    </w:t>
      </w:r>
      <w:r>
        <w:t xml:space="preserve">   debt    </w:t>
      </w:r>
      <w:r>
        <w:t xml:space="preserve">   term    </w:t>
      </w:r>
      <w:r>
        <w:t xml:space="preserve">   monument    </w:t>
      </w:r>
      <w:r>
        <w:t xml:space="preserve">   treaty    </w:t>
      </w:r>
      <w:r>
        <w:t xml:space="preserve">   San Jacinto    </w:t>
      </w:r>
      <w:r>
        <w:t xml:space="preserve">   scrape    </w:t>
      </w:r>
      <w:r>
        <w:t xml:space="preserve">   retreat    </w:t>
      </w:r>
      <w:r>
        <w:t xml:space="preserve">   scout    </w:t>
      </w:r>
      <w:r>
        <w:t xml:space="preserve">   preserve    </w:t>
      </w:r>
      <w:r>
        <w:t xml:space="preserve">   William Travis    </w:t>
      </w:r>
      <w:r>
        <w:t xml:space="preserve">   David Crockett    </w:t>
      </w:r>
      <w:r>
        <w:t xml:space="preserve">   Santa Anna    </w:t>
      </w:r>
      <w:r>
        <w:t xml:space="preserve">   siege    </w:t>
      </w:r>
      <w:r>
        <w:t xml:space="preserve">   petition    </w:t>
      </w:r>
      <w:r>
        <w:t xml:space="preserve">   republic    </w:t>
      </w:r>
      <w:r>
        <w:t xml:space="preserve">   delegate    </w:t>
      </w:r>
      <w:r>
        <w:t xml:space="preserve">   rights    </w:t>
      </w:r>
      <w:r>
        <w:t xml:space="preserve">   dictator    </w:t>
      </w:r>
      <w:r>
        <w:t xml:space="preserve">   convention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2021-10-11T18:40:17Z</dcterms:created>
  <dcterms:modified xsi:type="dcterms:W3CDTF">2021-10-11T18:40:17Z</dcterms:modified>
</cp:coreProperties>
</file>