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Vice President of the new republic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Declaration of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attack on San Antonio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the Mexican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Texas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Texas at the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the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member of congress from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of texas</w:t>
            </w:r>
          </w:p>
        </w:tc>
      </w:tr>
    </w:tbl>
    <w:p>
      <w:pPr>
        <w:pStyle w:val="WordBankMedium"/>
      </w:pPr>
      <w:r>
        <w:t xml:space="preserve">   Santa Anna     </w:t>
      </w:r>
      <w:r>
        <w:t xml:space="preserve">   Sam Houston     </w:t>
      </w:r>
      <w:r>
        <w:t xml:space="preserve">   Stephen F Austin    </w:t>
      </w:r>
      <w:r>
        <w:t xml:space="preserve">   George Childress    </w:t>
      </w:r>
      <w:r>
        <w:t xml:space="preserve">   William B Travis    </w:t>
      </w:r>
      <w:r>
        <w:t xml:space="preserve">   Lorenzo de Zavala    </w:t>
      </w:r>
      <w:r>
        <w:t xml:space="preserve">   David G Burnet    </w:t>
      </w:r>
      <w:r>
        <w:t xml:space="preserve">   David Crockett    </w:t>
      </w:r>
      <w:r>
        <w:t xml:space="preserve">   General Jose Urrea    </w:t>
      </w:r>
      <w:r>
        <w:t xml:space="preserve">   Martin Perfecto de 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2021-10-11T18:40:16Z</dcterms:created>
  <dcterms:modified xsi:type="dcterms:W3CDTF">2021-10-11T18:40:16Z</dcterms:modified>
</cp:coreProperties>
</file>