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Texas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fought in war; went missing and nobody knew if he was killed or taken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Mexican army general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Surrendered 300 of his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Military Leader that was killed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leaders and a city is named after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Spanish political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Tennessee Congressman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19th century leader that died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Lawyer; led hundreds of people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Revolution </dc:title>
  <dcterms:created xsi:type="dcterms:W3CDTF">2021-10-11T18:40:18Z</dcterms:created>
  <dcterms:modified xsi:type="dcterms:W3CDTF">2021-10-11T18:40:18Z</dcterms:modified>
</cp:coreProperties>
</file>