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Texas Revolution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frontiersman,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Texan Merchant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 Army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Lawyer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3rd V.P Of Republic of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Mexican general and politician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Former U.S. Congressman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Leader for the Texan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Empresario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American Pioneer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Revolution </dc:title>
  <dcterms:created xsi:type="dcterms:W3CDTF">2021-10-11T18:40:23Z</dcterms:created>
  <dcterms:modified xsi:type="dcterms:W3CDTF">2021-10-11T18:40:23Z</dcterms:modified>
</cp:coreProperties>
</file>