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commander of the Texas troops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Mexican forces against the Texans?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interim president of Texas at the convention of 1836?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principal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commander of the Texas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commander of the attack on San Antonio in 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Father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former member of congress who volunteered to fight at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Texas commander forced to surrender and was executed at Goliad?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was theco- commander of the Texas troops at the Alamo?</w:t>
            </w:r>
          </w:p>
        </w:tc>
      </w:tr>
    </w:tbl>
    <w:p>
      <w:pPr>
        <w:pStyle w:val="WordBankMedium"/>
      </w:pPr>
      <w:r>
        <w:t xml:space="preserve">   George Childress    </w:t>
      </w:r>
      <w:r>
        <w:t xml:space="preserve">   William Travis    </w:t>
      </w:r>
      <w:r>
        <w:t xml:space="preserve">   Sam Houston    </w:t>
      </w:r>
      <w:r>
        <w:t xml:space="preserve">   Santa Anna    </w:t>
      </w:r>
      <w:r>
        <w:t xml:space="preserve">   Jame Bowie    </w:t>
      </w:r>
      <w:r>
        <w:t xml:space="preserve">   David Crockett    </w:t>
      </w:r>
      <w:r>
        <w:t xml:space="preserve">   James Fannin    </w:t>
      </w:r>
      <w:r>
        <w:t xml:space="preserve">   Stephen F Austin    </w:t>
      </w:r>
      <w:r>
        <w:t xml:space="preserve">   Martin Perfecto de Cos    </w:t>
      </w:r>
      <w:r>
        <w:t xml:space="preserve">   David Burnet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2021-10-11T18:40:25Z</dcterms:created>
  <dcterms:modified xsi:type="dcterms:W3CDTF">2021-10-11T18:40:25Z</dcterms:modified>
</cp:coreProperties>
</file>