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at Anahuac is the event that involved John Bradburn and him arresting and imprisoning two lawyers.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did Haden Edwards and his brother do that later became known as the Fredonian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John Austin sent to after he was arrested on his way back from Santa Anna. 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Mexican Government considered John Austin's letter an act of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Gonzales became the start of the Texas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________ arrested and imprisoned two lawyers which led to a fight between the Texas garrison and the Texas settlers.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John Austin taken after he was arrested?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______ was chosen to meet with Santa Anna to talk about sperate statehood but they would not grant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Haden Edwards and his brother led a revolution and made a ____ that proclaimed the Republic of Fredonia  which ultimately later became known as the Fredonian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law of April 6, 1830 became an early starting point in bad relations with the Texas colonists and the _________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2021-10-11T18:40:34Z</dcterms:created>
  <dcterms:modified xsi:type="dcterms:W3CDTF">2021-10-11T18:40:34Z</dcterms:modified>
</cp:coreProperties>
</file>