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Remember the 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General appointed for the Texas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flags have flown over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 Houston is named the first ______________ of the Republic of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and _________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battle ended the Texas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___________________ on the Brazos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Texas Independence was won on _________ 21, 1836.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legendary frontiersman and onetime Tennesee congressman who fought and died at the Alamo?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led the Texans who surrendered at Goliad?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men were executed at Goliad?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 Anna threw out the _____________ of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fortified military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major armed battle of the Texas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General of the Mexican Army?</w:t>
            </w:r>
          </w:p>
        </w:tc>
      </w:tr>
    </w:tbl>
    <w:p>
      <w:pPr>
        <w:pStyle w:val="WordBankMedium"/>
      </w:pPr>
      <w:r>
        <w:t xml:space="preserve">   Take    </w:t>
      </w:r>
      <w:r>
        <w:t xml:space="preserve">   Presidio    </w:t>
      </w:r>
      <w:r>
        <w:t xml:space="preserve">   Concepción    </w:t>
      </w:r>
      <w:r>
        <w:t xml:space="preserve">   Washington    </w:t>
      </w:r>
      <w:r>
        <w:t xml:space="preserve">   Houston    </w:t>
      </w:r>
      <w:r>
        <w:t xml:space="preserve">   Santa Anna    </w:t>
      </w:r>
      <w:r>
        <w:t xml:space="preserve">   Alamo    </w:t>
      </w:r>
      <w:r>
        <w:t xml:space="preserve">   Crockett    </w:t>
      </w:r>
      <w:r>
        <w:t xml:space="preserve">   Four Hundred    </w:t>
      </w:r>
      <w:r>
        <w:t xml:space="preserve">   San Jacinto    </w:t>
      </w:r>
      <w:r>
        <w:t xml:space="preserve">   President    </w:t>
      </w:r>
      <w:r>
        <w:t xml:space="preserve">   Six    </w:t>
      </w:r>
      <w:r>
        <w:t xml:space="preserve">   April    </w:t>
      </w:r>
      <w:r>
        <w:t xml:space="preserve">   Fannin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2021-10-11T18:40:39Z</dcterms:created>
  <dcterms:modified xsi:type="dcterms:W3CDTF">2021-10-11T18:40:39Z</dcterms:modified>
</cp:coreProperties>
</file>