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in charge of the Texas calvary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"angel of Goliad"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the Goliad Massacre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battle of Coleto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in charge of the volunteers at the Alamo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volunteer from Tennessee who died at the Alamo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the battle of the Alamo for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the Texas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an enslaved man who survived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dictator of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2021-10-11T18:39:06Z</dcterms:created>
  <dcterms:modified xsi:type="dcterms:W3CDTF">2021-10-11T18:39:06Z</dcterms:modified>
</cp:coreProperties>
</file>