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Took place on October 9,1835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 soldier who fought at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Bowie Knife was named after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 Mexican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Took place on October 9,1835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statement was written on the flag on the canon at the Battle of Gonzales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Battle that started the revolution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a Mexican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Happened on November 26, 1835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Texas fought against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Commanded at the Battle of Concepcion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</dc:title>
  <dcterms:created xsi:type="dcterms:W3CDTF">2021-10-11T18:39:08Z</dcterms:created>
  <dcterms:modified xsi:type="dcterms:W3CDTF">2021-10-11T18:39:08Z</dcterms:modified>
</cp:coreProperties>
</file>