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that started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Texan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Ended the Texas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soldier who fought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statement was written on the flag on the canon at the Battle of Gonzales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 Mexican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Commanded at the Battle of Concepcion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revolution took place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Took place on October 9,1835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Army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Bowie Knife was named after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Happened at San Antonio de Bexar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place on February 23- March 6,1836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general and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army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Mexican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place on October 28,1835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Texan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Texas fought against this country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Happened on November 26, 1835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2021-10-11T18:39:10Z</dcterms:created>
  <dcterms:modified xsi:type="dcterms:W3CDTF">2021-10-11T18:39:10Z</dcterms:modified>
</cp:coreProperties>
</file>