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Texas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Leader of the mexican army at the battle of the alamo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Texans kicked Mexicans out of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Govener of two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Known for the famous bowie knife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secured Texas freedom from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Battle that was fought by the Texans and Mexicans but, the mexicans won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Goliad on March 27, 1836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military engagment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Known for his capskin 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Commander at the battle of the Alamo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Revolution</dc:title>
  <dcterms:created xsi:type="dcterms:W3CDTF">2021-10-11T18:39:13Z</dcterms:created>
  <dcterms:modified xsi:type="dcterms:W3CDTF">2021-10-11T18:39:13Z</dcterms:modified>
</cp:coreProperties>
</file>