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Governor of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Mexico ban futher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mexico gain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battle of 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it adopt a republican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families were there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claimed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they kidnap in the Battle of San Jacinto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empresarios in: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2021-10-11T18:39:17Z</dcterms:created>
  <dcterms:modified xsi:type="dcterms:W3CDTF">2021-10-11T18:39:17Z</dcterms:modified>
</cp:coreProperties>
</file>